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Earned Value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Portion of budget withheld for unknowns/risk management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Project is less efficient than planned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Responsible for control account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Project is more efficient than planned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Value of work planned to be accomplished; BCWS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Cost of work accomplished; ACWP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determine the actual schedule efficiency of a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Describes all work necessary to produce the final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total budget of all authorized planned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Ahead or behind planned schedule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Ahead or behind planned 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BAC - EAC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Value of work accomplished; BCWP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Short-term, detailed activities within a Control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determine the actual cost efficiency of a project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Earned Value Management</dc:title>
  <dcterms:created xsi:type="dcterms:W3CDTF">2021-10-11T05:46:59Z</dcterms:created>
  <dcterms:modified xsi:type="dcterms:W3CDTF">2021-10-11T05:46:59Z</dcterms:modified>
</cp:coreProperties>
</file>