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Earnen's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blankie    </w:t>
      </w:r>
      <w:r>
        <w:t xml:space="preserve">   boppy    </w:t>
      </w:r>
      <w:r>
        <w:t xml:space="preserve">   bibs    </w:t>
      </w:r>
      <w:r>
        <w:t xml:space="preserve">   play    </w:t>
      </w:r>
      <w:r>
        <w:t xml:space="preserve">   wisdom    </w:t>
      </w:r>
      <w:r>
        <w:t xml:space="preserve">   advice    </w:t>
      </w:r>
      <w:r>
        <w:t xml:space="preserve">   aunties    </w:t>
      </w:r>
      <w:r>
        <w:t xml:space="preserve">   pacifier    </w:t>
      </w:r>
      <w:r>
        <w:t xml:space="preserve">   girl    </w:t>
      </w:r>
      <w:r>
        <w:t xml:space="preserve">   family    </w:t>
      </w:r>
      <w:r>
        <w:t xml:space="preserve">   love    </w:t>
      </w:r>
      <w:r>
        <w:t xml:space="preserve">   swaddle    </w:t>
      </w:r>
      <w:r>
        <w:t xml:space="preserve">   diaper    </w:t>
      </w:r>
      <w:r>
        <w:t xml:space="preserve">   crib    </w:t>
      </w:r>
      <w:r>
        <w:t xml:space="preserve">   swing    </w:t>
      </w:r>
      <w:r>
        <w:t xml:space="preserve">   stroller    </w:t>
      </w:r>
      <w:r>
        <w:t xml:space="preserve">   mommy    </w:t>
      </w:r>
      <w:r>
        <w:t xml:space="preserve">   Sleep    </w:t>
      </w:r>
      <w:r>
        <w:t xml:space="preserve">   Rory    </w:t>
      </w:r>
      <w:r>
        <w:t xml:space="preserve">   Earnen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Earnen's Baby Shower</dc:title>
  <dcterms:created xsi:type="dcterms:W3CDTF">2021-10-11T05:48:07Z</dcterms:created>
  <dcterms:modified xsi:type="dcterms:W3CDTF">2021-10-11T05:48:07Z</dcterms:modified>
</cp:coreProperties>
</file>