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Earning An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Payroll Deductions    </w:t>
      </w:r>
      <w:r>
        <w:t xml:space="preserve">   W 2 Form    </w:t>
      </w:r>
      <w:r>
        <w:t xml:space="preserve">   Social Security Tax    </w:t>
      </w:r>
      <w:r>
        <w:t xml:space="preserve">   Minimum Wage    </w:t>
      </w:r>
      <w:r>
        <w:t xml:space="preserve">   Earning Potential    </w:t>
      </w:r>
      <w:r>
        <w:t xml:space="preserve">   Pay Check    </w:t>
      </w:r>
      <w:r>
        <w:t xml:space="preserve">   College    </w:t>
      </w:r>
      <w:r>
        <w:t xml:space="preserve">   Career Path    </w:t>
      </w:r>
      <w:r>
        <w:t xml:space="preserve">   Bachelor's Degree    </w:t>
      </w:r>
      <w:r>
        <w:t xml:space="preserve">   Associate's Degree    </w:t>
      </w:r>
      <w:r>
        <w:t xml:space="preserve">   Medicare Tax    </w:t>
      </w:r>
      <w:r>
        <w:t xml:space="preserve">   Job    </w:t>
      </w:r>
      <w:r>
        <w:t xml:space="preserve">   Income Tax    </w:t>
      </w:r>
      <w:r>
        <w:t xml:space="preserve">   Direct Deposit    </w:t>
      </w:r>
      <w:r>
        <w:t xml:space="preserve">   Career    </w:t>
      </w:r>
      <w:r>
        <w:t xml:space="preserve">   FICA Taxes    </w:t>
      </w:r>
      <w:r>
        <w:t xml:space="preserve">   Wage    </w:t>
      </w:r>
      <w:r>
        <w:t xml:space="preserve">   Salary    </w:t>
      </w:r>
      <w:r>
        <w:t xml:space="preserve">   W 4 Form    </w:t>
      </w:r>
      <w:r>
        <w:t xml:space="preserve">   Commission    </w:t>
      </w:r>
      <w:r>
        <w:t xml:space="preserve">   Time and a Half    </w:t>
      </w:r>
      <w:r>
        <w:t xml:space="preserve">   Net Pay    </w:t>
      </w:r>
      <w:r>
        <w:t xml:space="preserve">   Gross Pay    </w:t>
      </w:r>
      <w:r>
        <w:t xml:space="preserve">   Overtime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An Income</dc:title>
  <dcterms:created xsi:type="dcterms:W3CDTF">2021-10-11T05:48:00Z</dcterms:created>
  <dcterms:modified xsi:type="dcterms:W3CDTF">2021-10-11T05:48:00Z</dcterms:modified>
</cp:coreProperties>
</file>