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pay period is a recurring length of time over which employee time is recorded and paid. Examples of pay periods are: weekly, bi-weekly, semi-monthly, and monthly.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paid a specific amount of money for each item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against the loss of income that would result should the insured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levied by the United States Internal Revenue Service (IRS) on annual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United States federal health program that subsidizes people that meet certain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individual's income after deductions, credits, and taxes are subtracted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Insurance that pay for medical and surgical expenses that are incurred by the insured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 levied on income on the state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United States federal program of social insurance and benefits developed in 1935; the program includes retirement income, disability income,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individual's personal income before you taking taxes or deductions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you are paid for selling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pay you receive when you work more than your regular hours; pay is usually time and a half or double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a person chooses to leave the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amount you earn on a regular basis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</dc:title>
  <dcterms:created xsi:type="dcterms:W3CDTF">2021-10-11T05:48:31Z</dcterms:created>
  <dcterms:modified xsi:type="dcterms:W3CDTF">2021-10-11T05:48:31Z</dcterms:modified>
</cp:coreProperties>
</file>