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Earning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for when you work more than your usual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 which carries fewer hours per week than a full-time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buying a piece of ownership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work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 money for working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set money aside,  you are 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get paid every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paid on holiday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that is required as a prior condition for something like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paid for working on holidays or outside normal working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guaranteed hours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amount of money received during a period of time in exchange for labor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people need to have this to earn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royalty payment is made to the legal owner of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made in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 Money</dc:title>
  <dcterms:created xsi:type="dcterms:W3CDTF">2021-10-11T05:47:16Z</dcterms:created>
  <dcterms:modified xsi:type="dcterms:W3CDTF">2021-10-11T05:47:16Z</dcterms:modified>
</cp:coreProperties>
</file>