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two weeks.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paid for according to the amount produced.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regular payment earned for work or services, typically paid on a daily or weekly basis.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given in recognition of service, effort, or achievement.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obtained in return for labour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added to a person's wages as a reward for good performance.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regular payment, typically paid on a monthly basis but often expressed as an annual sum.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payment made to a professional person or to a professional or public body in exchange for advice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money paid regularly to a person to meet needs or expenses.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deducting or subtracting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worked in addition to one's normal working hours.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 paid in advance to someone, especially a barrister, in order to secure their services for use when required.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or portion of a larger amount which is divided among a number of people, or to which a number of people contribute.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money that is due for work done.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2021-10-11T05:47:20Z</dcterms:created>
  <dcterms:modified xsi:type="dcterms:W3CDTF">2021-10-11T05:47:20Z</dcterms:modified>
</cp:coreProperties>
</file>