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 paid in advance to someone in order to secure their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added to a persons wage/salary as a reward of good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Owning a portion of a company with many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regular payment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paid out regularly to its share holders out of its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work extra hours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amount of money that is charged, payed or earned for every hour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entrusted by an official body with authority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 of money paid to someone to meed their needs 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purchase an asset with the intention to earn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making an employee redundant.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regular payment typically paid monthly or yearly.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rate of pay equal to double the standard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regularly at a particular rate for the use of money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financial term for each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2021-10-11T05:47:22Z</dcterms:created>
  <dcterms:modified xsi:type="dcterms:W3CDTF">2021-10-11T05:47:22Z</dcterms:modified>
</cp:coreProperties>
</file>