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received especially on a regular basis,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salary or wages cheque made out to an employee?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earn money on a daily or weekly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collect a lot of something such as money or information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investing money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more money than what you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back money that you have invested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 of money paid regularly by a company to its shareholders out of its profits.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to establish legal tender.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advantage or profit gained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a company's employees and the amount of money they are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work more hours then 38 hours per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earn money on a monthly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lose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2021-10-11T05:47:36Z</dcterms:created>
  <dcterms:modified xsi:type="dcterms:W3CDTF">2021-10-11T05:47:36Z</dcterms:modified>
</cp:coreProperties>
</file>