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Earning Money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one receives after taxes and deductions have been withheld during a pay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 paid for according to the amount produced.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sum of money paid to an employee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 received, especially on a regular basis, for work or through investments.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money paid for working longer then your normal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compulsory contribution to state revenue, levied by the government on workers' income and business profits, or added to the cost of some goods, services, and transactions.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give (someone) money that is due for work done, goods received, or a debt incurred.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fixed regular payment earned for work or services, typically paid on a daily or weekly basis.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bonus payment to an employee when annual leave is taken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money paid for borrowing money, or money that a bank or building society pays a customer for putting money into their bank.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quantity of something, especially the total of a thing or things in number, size, value, or extent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 received, especially on a regular basis, for work or through investments.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occurring once every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occurring once a month.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fixed regular payment, typically paid on a monthly basis but often expressed as an annual sum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Earning Money Crossword</dc:title>
  <dcterms:created xsi:type="dcterms:W3CDTF">2021-10-11T05:47:18Z</dcterms:created>
  <dcterms:modified xsi:type="dcterms:W3CDTF">2021-10-11T05:47:18Z</dcterms:modified>
</cp:coreProperties>
</file>