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Earning Money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gross    </w:t>
      </w:r>
      <w:r>
        <w:t xml:space="preserve">   net    </w:t>
      </w:r>
      <w:r>
        <w:t xml:space="preserve">   rate    </w:t>
      </w:r>
      <w:r>
        <w:t xml:space="preserve">   wage    </w:t>
      </w:r>
      <w:r>
        <w:t xml:space="preserve">   annum    </w:t>
      </w:r>
      <w:r>
        <w:t xml:space="preserve">   double    </w:t>
      </w:r>
      <w:r>
        <w:t xml:space="preserve">   income    </w:t>
      </w:r>
      <w:r>
        <w:t xml:space="preserve">   taxable    </w:t>
      </w:r>
      <w:r>
        <w:t xml:space="preserve">   invested    </w:t>
      </w:r>
      <w:r>
        <w:t xml:space="preserve">   compound    </w:t>
      </w:r>
      <w:r>
        <w:t xml:space="preserve">   taxation    </w:t>
      </w:r>
      <w:r>
        <w:t xml:space="preserve">   retainer    </w:t>
      </w:r>
      <w:r>
        <w:t xml:space="preserve">   employer    </w:t>
      </w:r>
      <w:r>
        <w:t xml:space="preserve">   employee    </w:t>
      </w:r>
      <w:r>
        <w:t xml:space="preserve">   overtime    </w:t>
      </w:r>
      <w:r>
        <w:t xml:space="preserve">   allowable    </w:t>
      </w:r>
      <w:r>
        <w:t xml:space="preserve">   deduction    </w:t>
      </w:r>
      <w:r>
        <w:t xml:space="preserve">   piecework    </w:t>
      </w:r>
      <w:r>
        <w:t xml:space="preserve">   holiday pay    </w:t>
      </w:r>
      <w:r>
        <w:t xml:space="preserve">   commission    </w:t>
      </w:r>
      <w:r>
        <w:t xml:space="preserve">   fortnightly    </w:t>
      </w:r>
      <w:r>
        <w:t xml:space="preserve">   time and a half    </w:t>
      </w:r>
      <w:r>
        <w:t xml:space="preserve">   superannuation    </w:t>
      </w:r>
      <w:r>
        <w:t xml:space="preserve">   holiday loading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Earning Money</dc:title>
  <dcterms:created xsi:type="dcterms:W3CDTF">2021-10-11T05:47:55Z</dcterms:created>
  <dcterms:modified xsi:type="dcterms:W3CDTF">2021-10-11T05:47:55Z</dcterms:modified>
</cp:coreProperties>
</file>