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Earning a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wait for, to 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announcement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a Living</dc:title>
  <dcterms:created xsi:type="dcterms:W3CDTF">2021-10-11T05:47:03Z</dcterms:created>
  <dcterms:modified xsi:type="dcterms:W3CDTF">2021-10-11T05:47:03Z</dcterms:modified>
</cp:coreProperties>
</file>