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Earning money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Occupying or using the whole of someone's available working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thing that motivates someone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Gold coins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Once a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action of teaching a particular skill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Give work to someone and pay them for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currnet medium of exchange in the form of coins and banknotes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Occupying someone only part of the usual working day or week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activity or profession of producing advertisements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Lasting or intended to last or remain unchanged indefinitely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Once a year or every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payed position of regular employment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fixed regular payment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obtain in return for labour or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action or process of paying someone or being payed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Earning money</dc:title>
  <dcterms:created xsi:type="dcterms:W3CDTF">2021-10-11T05:47:26Z</dcterms:created>
  <dcterms:modified xsi:type="dcterms:W3CDTF">2021-10-11T05:47:26Z</dcterms:modified>
</cp:coreProperties>
</file>