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PAYSLIPS    </w:t>
      </w:r>
      <w:r>
        <w:t xml:space="preserve">   AMOUNT    </w:t>
      </w:r>
      <w:r>
        <w:t xml:space="preserve">   SALARY    </w:t>
      </w:r>
      <w:r>
        <w:t xml:space="preserve">   WAGE    </w:t>
      </w:r>
      <w:r>
        <w:t xml:space="preserve">   NET    </w:t>
      </w:r>
      <w:r>
        <w:t xml:space="preserve">   GROSS    </w:t>
      </w:r>
      <w:r>
        <w:t xml:space="preserve">   EMPLOYEE    </w:t>
      </w:r>
      <w:r>
        <w:t xml:space="preserve">   EMPLOYER    </w:t>
      </w:r>
      <w:r>
        <w:t xml:space="preserve">   PENSION    </w:t>
      </w:r>
      <w:r>
        <w:t xml:space="preserve">   TAX CODE    </w:t>
      </w:r>
      <w:r>
        <w:t xml:space="preserve">   TAKE-HOME PAY    </w:t>
      </w:r>
      <w:r>
        <w:t xml:space="preserve">   DEDUCTIONS    </w:t>
      </w:r>
      <w:r>
        <w:t xml:space="preserve">   BACS    </w:t>
      </w:r>
      <w:r>
        <w:t xml:space="preserve">   NATIONAL INSURANCE    </w:t>
      </w:r>
      <w:r>
        <w:t xml:space="preserve">   INCOME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Earnings</dc:title>
  <dcterms:created xsi:type="dcterms:W3CDTF">2021-10-11T05:47:58Z</dcterms:created>
  <dcterms:modified xsi:type="dcterms:W3CDTF">2021-10-11T05:47:58Z</dcterms:modified>
</cp:coreProperties>
</file>