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Earnst et Celestine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beautify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Earnst et Celestine #6</dc:title>
  <dcterms:created xsi:type="dcterms:W3CDTF">2021-10-11T05:48:23Z</dcterms:created>
  <dcterms:modified xsi:type="dcterms:W3CDTF">2021-10-11T05:48:23Z</dcterms:modified>
</cp:coreProperties>
</file>