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EarthKind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 that provides organic matter to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Nonliving material covering the soil surface around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 to use to test how long to run an irrigation system or hose-end sprinkler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horticulture system that uses proven, organic-based practices to create a hybrid approach to gardening and landscape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nonorganic mulch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that are exceptionally well adapted to the Texas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Bermudagrass and ______ are the most often used grasses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placed between homes and paved areas that can significantly reduce summer soil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Specifically designed areas that capture and hold water from roofs and downspouts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that can thrive in a region's climate, geology and soil, but are not found there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Differing environmental conditions within a landscape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that are naturally found in a region and have been present for a very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science-based approach to pest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EarthKind Chapter 2</dc:title>
  <dcterms:created xsi:type="dcterms:W3CDTF">2021-10-11T05:49:57Z</dcterms:created>
  <dcterms:modified xsi:type="dcterms:W3CDTF">2021-10-11T05:49:57Z</dcterms:modified>
</cp:coreProperties>
</file>