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Earth-Moon-Sun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Earth’s magnetic field extends far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imaginary hollow sphere, with the Earth at its center, to which all the stars seen in the night sky appear to be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solstice that occurs on about June 21, when the Sun reaches the point on the ecliptic furthest north from the celestial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eclipse that occurs when the moon moves in a line directly between Earth and the sun, casting a shadow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radiation per area that reaches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when Earth is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it takes for Earth to make one complete rotation (360º) with respect to a star other than the sun—23 hours, 56 minutes, 4 seconds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the moon is farthest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Earth’s axis is a very slow conical motion caused by the combined gravitational pulls of the Sun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equinox that occurs on about September 22, when the Sun crosses the celestial equator heading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Earth-Moon-Sun Relationship</dc:title>
  <dcterms:created xsi:type="dcterms:W3CDTF">2021-10-11T05:48:46Z</dcterms:created>
  <dcterms:modified xsi:type="dcterms:W3CDTF">2021-10-11T05:48:46Z</dcterms:modified>
</cp:coreProperties>
</file>