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Earth/Phys Alchemy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atomic _________ is equal to both electrons and protons of a neutral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column (from top to bottom)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bond formed with both metals and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with either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bonds formed from all non-metal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of the same element with different numbers of neutrons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an atom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atom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in the outermost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an atom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bond together so that their valence electrons add up to a multiple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atomic __________ is equal to protons plus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row (from left to right) on the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Earth/Phys Alchemy Review</dc:title>
  <dcterms:created xsi:type="dcterms:W3CDTF">2021-10-11T05:49:05Z</dcterms:created>
  <dcterms:modified xsi:type="dcterms:W3CDTF">2021-10-11T05:49:05Z</dcterms:modified>
</cp:coreProperties>
</file>