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EarthScience/Earth and 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the theory which states that the sun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created a theory that says the sun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ancient universe, the earth is not moving because there is no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the change in the object's position due to the motion of the observer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planetary motion having the eastward-westward-eastward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perfect geometrical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the aristotelian universe,there are how many known planets?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theory proposed by Aristotle that Ptolemy supported by making a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an orphan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planet where our galaxy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book where Ptolemy compiled the mathematical model he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Among the great Greek thinkers, he was different because instead of creating ideas, he conquered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made the most accurate calculations about the measurement of the stars and other hevenly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an orphan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astronomer who believed that the heaven is perfect?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also means the greates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created a mathematical model to support the theory of Aristotle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means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Copernicus went to the university, he worked at the church first 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geocentric universe, it was considered as a planet.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EarthScience/Earth and Life Science</dc:title>
  <dcterms:created xsi:type="dcterms:W3CDTF">2021-10-11T05:50:35Z</dcterms:created>
  <dcterms:modified xsi:type="dcterms:W3CDTF">2021-10-11T05:50:35Z</dcterms:modified>
</cp:coreProperties>
</file>