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Earth/Space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fossilization process which occurs when once-living tissues are replaced by minerals, preserving the organism's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fossil resin from tree sap, usually a translucent, yellow-brown color, which may contain insects or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fossilized evidence of plant existence or animal movements such as footprints and burrows.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preserved remains of an organism, or traces of an organism such as a mark or print left by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evolutionary division of a group of organisms into diverse groups over a short period of geologic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 species of animals that once lived on Earth but which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fossils and the fossil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describing a rock or layer of rocks formed by the lithification of transported or precipitated particles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preserves all or part of an organism’s body, particularly the hard parts such as shells, bones, or teeth.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information about Earth's history that can be gathered from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original material of an organism decays, leaving behind a coating of carbon that comes from the carbon in the organism’s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fossil formed when sediment fills a mold of an organic object such as a fossil shell, creating a replica of that object made of sediment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Earth/Space</dc:title>
  <dcterms:created xsi:type="dcterms:W3CDTF">2021-10-11T05:49:37Z</dcterms:created>
  <dcterms:modified xsi:type="dcterms:W3CDTF">2021-10-11T05:49:37Z</dcterms:modified>
</cp:coreProperties>
</file>