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Earth/Space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uppermost layer of the oceanic portion of a tectonic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rock bounded on at least two opposite sides by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formed between the two rock blocks that slip one with the other during an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granitic, sedimentary and metamorphic rocks which form the continents and the areas of shallow seabed close to their 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boundary where the motion is predominantly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Earth's outer shell is divided into several plates that glide over the mantle, the rocky inner layer above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violent shaking of the ground, sometimes causing great destruction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Earth/Space</dc:title>
  <dcterms:created xsi:type="dcterms:W3CDTF">2021-10-11T05:49:52Z</dcterms:created>
  <dcterms:modified xsi:type="dcterms:W3CDTF">2021-10-11T05:49:52Z</dcterms:modified>
</cp:coreProperties>
</file>