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Earth/Space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compressing or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crust and upper mantle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in geology: the lithosphere of the earth is divided into a small number of plates which float on and travel independently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that is below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plate tectonics rub together which cause the earth to shake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that goes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gravity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being stretched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presumed common ancestry with clear-cut physiological but usually not morphological distinctions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Earth/Space Crossword</dc:title>
  <dcterms:created xsi:type="dcterms:W3CDTF">2021-10-11T05:49:50Z</dcterms:created>
  <dcterms:modified xsi:type="dcterms:W3CDTF">2021-10-11T05:49:50Z</dcterms:modified>
</cp:coreProperties>
</file>