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Earth-Sun-Moon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water (usually have a circular motion in the ocean).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 at any time after a new moon and before a full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depression formed by impact of meteorites or comets.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of year when the sun passes overhead the furthest north or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turning around as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during a new moon, when the sun, the moon and Earth are lined up in a specific way and earth moves into the moon's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large low lying dark areas on the Moon or on Mars or other inner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new and full moon phases the difference between high and low tides is the greatest because of the gravity of the moon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movement of one object around a center or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Lighter part of the shadow (larger area).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Occurs during a full moon, when the sun, the moon and the earth line up in such a way that the moon moves into the Earth's shadow.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attractive force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demential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full moon of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about which a rotating body,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when  the sun crosses the plane of the earth's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views of the moon as seen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decrease in strength, intensity,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periodic rise and fall of the waters off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a first quarter and third quarter phases and difference between high and low tide is the least.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Darkest part of the shadow (smaller area).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Earth-Sun-Moon </dc:title>
  <dcterms:created xsi:type="dcterms:W3CDTF">2021-10-11T05:49:30Z</dcterms:created>
  <dcterms:modified xsi:type="dcterms:W3CDTF">2021-10-11T05:49:30Z</dcterms:modified>
</cp:coreProperties>
</file>