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stars    </w:t>
      </w:r>
      <w:r>
        <w:t xml:space="preserve">   outercore    </w:t>
      </w:r>
      <w:r>
        <w:t xml:space="preserve">   inner core    </w:t>
      </w:r>
      <w:r>
        <w:t xml:space="preserve">   crust    </w:t>
      </w:r>
      <w:r>
        <w:t xml:space="preserve">   mantle    </w:t>
      </w:r>
      <w:r>
        <w:t xml:space="preserve">   gravity    </w:t>
      </w:r>
      <w:r>
        <w:t xml:space="preserve">   day    </w:t>
      </w:r>
      <w:r>
        <w:t xml:space="preserve">   night    </w:t>
      </w:r>
      <w:r>
        <w:t xml:space="preserve">   moon    </w:t>
      </w:r>
      <w:r>
        <w:t xml:space="preserve">   sun    </w:t>
      </w:r>
      <w:r>
        <w:t xml:space="preserve">   clouds    </w:t>
      </w:r>
      <w:r>
        <w:t xml:space="preserve">   sky    </w:t>
      </w:r>
      <w:r>
        <w:t xml:space="preserve">   forest    </w:t>
      </w:r>
      <w:r>
        <w:t xml:space="preserve">   river    </w:t>
      </w:r>
      <w:r>
        <w:t xml:space="preserve">   water    </w:t>
      </w:r>
      <w:r>
        <w:t xml:space="preserve">   Tree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2021-10-11T05:47:49Z</dcterms:created>
  <dcterms:modified xsi:type="dcterms:W3CDTF">2021-10-11T05:47:49Z</dcterms:modified>
</cp:coreProperties>
</file>