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Axle    </w:t>
      </w:r>
      <w:r>
        <w:t xml:space="preserve">   Core    </w:t>
      </w:r>
      <w:r>
        <w:t xml:space="preserve">   Countries    </w:t>
      </w:r>
      <w:r>
        <w:t xml:space="preserve">   Crust    </w:t>
      </w:r>
      <w:r>
        <w:t xml:space="preserve">   Gravity    </w:t>
      </w:r>
      <w:r>
        <w:t xml:space="preserve">   Humans    </w:t>
      </w:r>
      <w:r>
        <w:t xml:space="preserve">   Mantle    </w:t>
      </w:r>
      <w:r>
        <w:t xml:space="preserve">   Mountains    </w:t>
      </w:r>
      <w:r>
        <w:t xml:space="preserve">   Nature    </w:t>
      </w:r>
      <w:r>
        <w:t xml:space="preserve">   Oceans    </w:t>
      </w:r>
      <w:r>
        <w:t xml:space="preserve">   Oxygen    </w:t>
      </w:r>
      <w:r>
        <w:t xml:space="preserve">   Tilt    </w:t>
      </w:r>
      <w:r>
        <w:t xml:space="preserve">   Volcanos    </w:t>
      </w:r>
      <w:r>
        <w:t xml:space="preserve">   Water    </w:t>
      </w:r>
      <w:r>
        <w:t xml:space="preserve">   Watercycle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2021-10-11T05:47:53Z</dcterms:created>
  <dcterms:modified xsi:type="dcterms:W3CDTF">2021-10-11T05:47:53Z</dcterms:modified>
</cp:coreProperties>
</file>