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eclipse in which the moon appears darkened as it passes into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round solid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eclipse in which the sun is obscured by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single orbit of one object around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move or cause to move in a sloping 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action of rotating around an axis or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imaginary line about which a body rotates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an occasion when the moon looks like it is completely or partially covered with a dark circle because the Earth's shadow is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sunlight that has been reflected somewhere else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(of the moon) have a progressively smaller part  of its visible  surface illuminated, so appears to  decreased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sunlight reaches the earth's surface  there is no cloud cover  between the sun and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appearance of the moon in the night sky and how much of its visible surface is illuminated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phase of the moon when it is in conjunction with the sun and invisible from earth, or shortly thereafter when it appears as a slender crescent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sun reaches its highest or lowest point in the sky at noon, marked by the longest and shortest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time or date (twice each year) at which the sun crosses the celestial equator, when day and night are of equal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(of the moon) pertaining to the period during which the visible surface of the moon increases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phase of the moon in which its whole disk  is illuminated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curved path of a celestial object or spacecraft around a star, planet, or moon, especially a periodic elliptical revolution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</dc:title>
  <dcterms:created xsi:type="dcterms:W3CDTF">2021-10-11T05:46:56Z</dcterms:created>
  <dcterms:modified xsi:type="dcterms:W3CDTF">2021-10-11T05:46:56Z</dcterms:modified>
</cp:coreProperties>
</file>