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Axis    </w:t>
      </w:r>
      <w:r>
        <w:t xml:space="preserve">   Season    </w:t>
      </w:r>
      <w:r>
        <w:t xml:space="preserve">   Planets    </w:t>
      </w:r>
      <w:r>
        <w:t xml:space="preserve">   Hemisphere    </w:t>
      </w:r>
      <w:r>
        <w:t xml:space="preserve">   Rotations    </w:t>
      </w:r>
      <w:r>
        <w:t xml:space="preserve">   Volcanoes    </w:t>
      </w:r>
      <w:r>
        <w:t xml:space="preserve">   Liquid    </w:t>
      </w:r>
      <w:r>
        <w:t xml:space="preserve">   Life    </w:t>
      </w:r>
      <w:r>
        <w:t xml:space="preserve">   Orbit    </w:t>
      </w:r>
      <w:r>
        <w:t xml:space="preserve">   Moons    </w:t>
      </w:r>
      <w:r>
        <w:t xml:space="preserve">   Oxygen    </w:t>
      </w:r>
      <w:r>
        <w:t xml:space="preserve">   Crust    </w:t>
      </w:r>
      <w:r>
        <w:t xml:space="preserve">   Solar System    </w:t>
      </w:r>
      <w:r>
        <w:t xml:space="preserve">   Plates    </w:t>
      </w:r>
      <w:r>
        <w:t xml:space="preserve">   Gas    </w:t>
      </w:r>
      <w:r>
        <w:t xml:space="preserve">   Earthquakes    </w:t>
      </w:r>
      <w:r>
        <w:t xml:space="preserve">   Earth    </w:t>
      </w:r>
      <w:r>
        <w:t xml:space="preserve">   Sun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2021-10-11T05:48:01Z</dcterms:created>
  <dcterms:modified xsi:type="dcterms:W3CDTF">2021-10-11T05:48:01Z</dcterms:modified>
</cp:coreProperties>
</file>