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renewable    </w:t>
      </w:r>
      <w:r>
        <w:t xml:space="preserve">   compost    </w:t>
      </w:r>
      <w:r>
        <w:t xml:space="preserve">   sustainability    </w:t>
      </w:r>
      <w:r>
        <w:t xml:space="preserve">   climate    </w:t>
      </w:r>
      <w:r>
        <w:t xml:space="preserve">   conservation    </w:t>
      </w:r>
      <w:r>
        <w:t xml:space="preserve">   green    </w:t>
      </w:r>
      <w:r>
        <w:t xml:space="preserve">   clean    </w:t>
      </w:r>
      <w:r>
        <w:t xml:space="preserve">   life    </w:t>
      </w:r>
      <w:r>
        <w:t xml:space="preserve">   planet    </w:t>
      </w:r>
      <w:r>
        <w:t xml:space="preserve">   enviroment    </w:t>
      </w:r>
      <w:r>
        <w:t xml:space="preserve">   water    </w:t>
      </w:r>
      <w:r>
        <w:t xml:space="preserve">   energy    </w:t>
      </w:r>
      <w:r>
        <w:t xml:space="preserve">   ecology    </w:t>
      </w:r>
      <w:r>
        <w:t xml:space="preserve">   protect    </w:t>
      </w:r>
      <w:r>
        <w:t xml:space="preserve">   ozone    </w:t>
      </w:r>
      <w:r>
        <w:t xml:space="preserve">   litter    </w:t>
      </w:r>
      <w:r>
        <w:t xml:space="preserve">   plastic    </w:t>
      </w:r>
      <w:r>
        <w:t xml:space="preserve">   paper    </w:t>
      </w:r>
      <w:r>
        <w:t xml:space="preserve">   aluminum    </w:t>
      </w:r>
      <w:r>
        <w:t xml:space="preserve">   earth    </w:t>
      </w:r>
      <w:r>
        <w:t xml:space="preserve">   reuse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</dc:title>
  <dcterms:created xsi:type="dcterms:W3CDTF">2021-10-11T05:48:06Z</dcterms:created>
  <dcterms:modified xsi:type="dcterms:W3CDTF">2021-10-11T05:48:06Z</dcterms:modified>
</cp:coreProperties>
</file>