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atmosphere is above average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mass of cold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warm goes up and cold goes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from sea to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below average atmosphere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warm and cold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land to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mass of warm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cold front overtakes a warm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strong narrow air current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1 Crossword</dc:title>
  <dcterms:created xsi:type="dcterms:W3CDTF">2021-10-11T05:48:17Z</dcterms:created>
  <dcterms:modified xsi:type="dcterms:W3CDTF">2021-10-11T05:48:17Z</dcterms:modified>
</cp:coreProperties>
</file>