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where a plant creates its own food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female sex cell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consumer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the plant cell does Photosynthesis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 cells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Products of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system made to link together different animals eating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long stalk that connects the stigma and the ovary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 Letter numonic used to describe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green liquid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a plant developing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animal that only eats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2021-10-11T05:47:01Z</dcterms:created>
  <dcterms:modified xsi:type="dcterms:W3CDTF">2021-10-11T05:47:01Z</dcterms:modified>
</cp:coreProperties>
</file>