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earth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only eats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fossil.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 of a rock compared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inorganic substance of natural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Divides an epoch into smaller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Rupture in the crust of a planetary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fossil.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Preserved remains, impression, or trace of any once-living thing from a past geological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Index fossils are used to date other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rock made from sedimentary.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Rapid decline of an entire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Diverse group of extinct reptile.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Younger rock settled above older rock.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actual age of a rock/event.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and only permanently populated town of the Svalbard archipelago.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age or a rock/event to compared to another rock/event.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Marine animals that make up the class crinoidea.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Dating of rocks or carbon using material of organic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humans evolve?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from tropical climates.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Extinct genus of sarcopterygian.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fossil that is useful in dating other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in which species disappear.</w:t>
            </w:r>
          </w:p>
        </w:tc>
      </w:tr>
    </w:tbl>
    <w:p>
      <w:pPr>
        <w:pStyle w:val="WordBankLarge"/>
      </w:pPr>
      <w:r>
        <w:t xml:space="preserve">   ABSOLUTEAGE    </w:t>
      </w:r>
      <w:r>
        <w:t xml:space="preserve">   CARNIVOROUSANIMAL    </w:t>
      </w:r>
      <w:r>
        <w:t xml:space="preserve">   CRINOIDS    </w:t>
      </w:r>
      <w:r>
        <w:t xml:space="preserve">   DINOSAUR    </w:t>
      </w:r>
      <w:r>
        <w:t xml:space="preserve">   EXTINCTION    </w:t>
      </w:r>
      <w:r>
        <w:t xml:space="preserve">   FOSSILS    </w:t>
      </w:r>
      <w:r>
        <w:t xml:space="preserve">   FOURBILLION    </w:t>
      </w:r>
      <w:r>
        <w:t xml:space="preserve">   FOURMILLION    </w:t>
      </w:r>
      <w:r>
        <w:t xml:space="preserve">   HORNCORAL    </w:t>
      </w:r>
      <w:r>
        <w:t xml:space="preserve">   INDEXDATING    </w:t>
      </w:r>
      <w:r>
        <w:t xml:space="preserve">   INDEXFOSSIL    </w:t>
      </w:r>
      <w:r>
        <w:t xml:space="preserve">   MASSEXTINCTION    </w:t>
      </w:r>
      <w:r>
        <w:t xml:space="preserve">   MINERAL    </w:t>
      </w:r>
      <w:r>
        <w:t xml:space="preserve">   RADIOACTIVEDATING    </w:t>
      </w:r>
      <w:r>
        <w:t xml:space="preserve">   REATIVEAGE    </w:t>
      </w:r>
      <w:r>
        <w:t xml:space="preserve">   RELATIVEDATING    </w:t>
      </w:r>
      <w:r>
        <w:t xml:space="preserve">   SEDIMENTARY    </w:t>
      </w:r>
      <w:r>
        <w:t xml:space="preserve">   SPITZBERGEN    </w:t>
      </w:r>
      <w:r>
        <w:t xml:space="preserve">   SUPERPOSITION    </w:t>
      </w:r>
      <w:r>
        <w:t xml:space="preserve">   TIKTAALIK    </w:t>
      </w:r>
      <w:r>
        <w:t xml:space="preserve">   TRILOBITE    </w:t>
      </w:r>
      <w:r>
        <w:t xml:space="preserve">   TROPICALPLANTS    </w:t>
      </w:r>
      <w:r>
        <w:t xml:space="preserve">   VOLCANO    </w:t>
      </w:r>
      <w:r>
        <w:t xml:space="preserve">   WHITESEDIMENTARYROCK    </w:t>
      </w:r>
      <w:r>
        <w:t xml:space="preserve">   GEOLOGICALAGE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2021-10-11T05:48:15Z</dcterms:created>
  <dcterms:modified xsi:type="dcterms:W3CDTF">2021-10-11T05:48:15Z</dcterms:modified>
</cp:coreProperties>
</file>