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cargo    </w:t>
      </w:r>
      <w:r>
        <w:t xml:space="preserve">   hemisphere    </w:t>
      </w:r>
      <w:r>
        <w:t xml:space="preserve">   equator    </w:t>
      </w:r>
      <w:r>
        <w:t xml:space="preserve">   planet    </w:t>
      </w:r>
      <w:r>
        <w:t xml:space="preserve">   aquifer    </w:t>
      </w:r>
      <w:r>
        <w:t xml:space="preserve">   feature    </w:t>
      </w:r>
      <w:r>
        <w:t xml:space="preserve">   rotate    </w:t>
      </w:r>
      <w:r>
        <w:t xml:space="preserve">   axis    </w:t>
      </w:r>
      <w:r>
        <w:t xml:space="preserve">   globe    </w:t>
      </w:r>
      <w:r>
        <w:t xml:space="preserve">   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2021-10-11T05:47:00Z</dcterms:created>
  <dcterms:modified xsi:type="dcterms:W3CDTF">2021-10-11T05:47:00Z</dcterms:modified>
</cp:coreProperties>
</file>