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properties    </w:t>
      </w:r>
      <w:r>
        <w:t xml:space="preserve">   ore    </w:t>
      </w:r>
      <w:r>
        <w:t xml:space="preserve">   pollution    </w:t>
      </w:r>
      <w:r>
        <w:t xml:space="preserve">   reliable    </w:t>
      </w:r>
      <w:r>
        <w:t xml:space="preserve">   habitat    </w:t>
      </w:r>
      <w:r>
        <w:t xml:space="preserve">   uranium    </w:t>
      </w:r>
      <w:r>
        <w:t xml:space="preserve">   carbondioxide    </w:t>
      </w:r>
      <w:r>
        <w:t xml:space="preserve">   renewable    </w:t>
      </w:r>
      <w:r>
        <w:t xml:space="preserve">   malleable    </w:t>
      </w:r>
      <w:r>
        <w:t xml:space="preserve">   ductile    </w:t>
      </w:r>
      <w:r>
        <w:t xml:space="preserve">   brittle    </w:t>
      </w:r>
      <w:r>
        <w:t xml:space="preserve">   metal    </w:t>
      </w:r>
      <w:r>
        <w:t xml:space="preserve">   ceramic    </w:t>
      </w:r>
      <w:r>
        <w:t xml:space="preserve">   polymer    </w:t>
      </w:r>
      <w:r>
        <w:t xml:space="preserve">   monomer    </w:t>
      </w:r>
      <w:r>
        <w:t xml:space="preserve">   hydroelectric    </w:t>
      </w:r>
      <w:r>
        <w:t xml:space="preserve">   fission    </w:t>
      </w:r>
      <w:r>
        <w:t xml:space="preserve">   nuclear    </w:t>
      </w:r>
      <w:r>
        <w:t xml:space="preserve">   biofuel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2</dc:title>
  <dcterms:created xsi:type="dcterms:W3CDTF">2021-10-11T05:48:46Z</dcterms:created>
  <dcterms:modified xsi:type="dcterms:W3CDTF">2021-10-11T05:48:46Z</dcterms:modified>
</cp:coreProperties>
</file>