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Animals    </w:t>
      </w:r>
      <w:r>
        <w:t xml:space="preserve">   Atmosphere    </w:t>
      </w:r>
      <w:r>
        <w:t xml:space="preserve">   Earth    </w:t>
      </w:r>
      <w:r>
        <w:t xml:space="preserve">   Energy    </w:t>
      </w:r>
      <w:r>
        <w:t xml:space="preserve">   Mesosphere    </w:t>
      </w:r>
      <w:r>
        <w:t xml:space="preserve">   Oceans    </w:t>
      </w:r>
      <w:r>
        <w:t xml:space="preserve">   Oxygen    </w:t>
      </w:r>
      <w:r>
        <w:t xml:space="preserve">   Ozone    </w:t>
      </w:r>
      <w:r>
        <w:t xml:space="preserve">   People    </w:t>
      </w:r>
      <w:r>
        <w:t xml:space="preserve">   Stratosphere    </w:t>
      </w:r>
      <w:r>
        <w:t xml:space="preserve">   Troposphere    </w:t>
      </w:r>
      <w:r>
        <w:t xml:space="preserve">   Water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2021-10-11T05:46:48Z</dcterms:created>
  <dcterms:modified xsi:type="dcterms:W3CDTF">2021-10-11T05:46:48Z</dcterms:modified>
</cp:coreProperties>
</file>