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animals that eat both meat and 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earth orbit around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river on earth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mountain on earth 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meat eating animals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grass eating animals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shape of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desert in Africa?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breathe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</dc:title>
  <dcterms:created xsi:type="dcterms:W3CDTF">2021-10-11T05:48:35Z</dcterms:created>
  <dcterms:modified xsi:type="dcterms:W3CDTF">2021-10-11T05:48:35Z</dcterms:modified>
</cp:coreProperties>
</file>