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portion of strata that is  folded or bent, as an anticline or syncline, or that connects two horizontal or parallel portions of strata of different levels.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outermost part of the  core.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continuity of a body of  rock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portion of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region between the ionosphere and the exosphere.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material beneath or within the earth's crust, from which igneous rock is formed.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continent that used to  be alive but was separated by the movement of tectonic plates.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dense yet fluid in places and is responsible for volcanoes and the movement of tectonic plates.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bottom portion of the  mantle.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innermost part of a  core.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thinnest layer of the 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central, innermost, or most essential part of anything.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2021-10-11T05:47:07Z</dcterms:created>
  <dcterms:modified xsi:type="dcterms:W3CDTF">2021-10-11T05:47:07Z</dcterms:modified>
</cp:coreProperties>
</file>