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Precipitation of minerals from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quality of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 or transparent mineral or glass resembling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act, process, or result of cementing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having the structure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rocks being recycled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changed by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crust or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is neither animal or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Shapes like a leaf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state of eroding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Such as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narrow, smear, band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look and feel of a rocks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</dc:title>
  <dcterms:created xsi:type="dcterms:W3CDTF">2021-10-11T05:47:09Z</dcterms:created>
  <dcterms:modified xsi:type="dcterms:W3CDTF">2021-10-11T05:47:09Z</dcterms:modified>
</cp:coreProperties>
</file>