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transform    </w:t>
      </w:r>
      <w:r>
        <w:t xml:space="preserve">   convergent    </w:t>
      </w:r>
      <w:r>
        <w:t xml:space="preserve">   divergent    </w:t>
      </w:r>
      <w:r>
        <w:t xml:space="preserve">   crust    </w:t>
      </w:r>
      <w:r>
        <w:t xml:space="preserve">   volcamism    </w:t>
      </w:r>
      <w:r>
        <w:t xml:space="preserve">   mid-ocean ridge    </w:t>
      </w:r>
      <w:r>
        <w:t xml:space="preserve">   continental drift    </w:t>
      </w:r>
      <w:r>
        <w:t xml:space="preserve">   faults    </w:t>
      </w:r>
      <w:r>
        <w:t xml:space="preserve">   ocean trenches    </w:t>
      </w:r>
      <w:r>
        <w:t xml:space="preserve">   convection currents    </w:t>
      </w:r>
      <w:r>
        <w:t xml:space="preserve">   oceanic lithosphere    </w:t>
      </w:r>
      <w:r>
        <w:t xml:space="preserve">   continents    </w:t>
      </w:r>
      <w:r>
        <w:t xml:space="preserve">   erosion    </w:t>
      </w:r>
      <w:r>
        <w:t xml:space="preserve">   tectonic plates    </w:t>
      </w:r>
      <w:r>
        <w:t xml:space="preserve">   asthenosphere    </w:t>
      </w:r>
      <w:r>
        <w:t xml:space="preserve">   mantle    </w:t>
      </w:r>
      <w:r>
        <w:t xml:space="preserve">   outer core    </w:t>
      </w:r>
      <w:r>
        <w:t xml:space="preserve">   Lithosphere    </w:t>
      </w:r>
      <w:r>
        <w:t xml:space="preserve">   Convection    </w:t>
      </w:r>
      <w:r>
        <w:t xml:space="preserve">   Geosphere    </w:t>
      </w:r>
      <w:r>
        <w:t xml:space="preserve">   Seismic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</dc:title>
  <dcterms:created xsi:type="dcterms:W3CDTF">2021-10-11T05:47:09Z</dcterms:created>
  <dcterms:modified xsi:type="dcterms:W3CDTF">2021-10-11T05:47:09Z</dcterms:modified>
</cp:coreProperties>
</file>