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atmosphere    </w:t>
      </w:r>
      <w:r>
        <w:t xml:space="preserve">   clouds    </w:t>
      </w:r>
      <w:r>
        <w:t xml:space="preserve">   core    </w:t>
      </w:r>
      <w:r>
        <w:t xml:space="preserve">   crust    </w:t>
      </w:r>
      <w:r>
        <w:t xml:space="preserve">   cycle    </w:t>
      </w:r>
      <w:r>
        <w:t xml:space="preserve">   earth    </w:t>
      </w:r>
      <w:r>
        <w:t xml:space="preserve">   earthquake    </w:t>
      </w:r>
      <w:r>
        <w:t xml:space="preserve">   erosion    </w:t>
      </w:r>
      <w:r>
        <w:t xml:space="preserve">   habitat    </w:t>
      </w:r>
      <w:r>
        <w:t xml:space="preserve">   life    </w:t>
      </w:r>
      <w:r>
        <w:t xml:space="preserve">   mantle    </w:t>
      </w:r>
      <w:r>
        <w:t xml:space="preserve">   nutrients    </w:t>
      </w:r>
      <w:r>
        <w:t xml:space="preserve">   photosynthesis    </w:t>
      </w:r>
      <w:r>
        <w:t xml:space="preserve">   plants    </w:t>
      </w:r>
      <w:r>
        <w:t xml:space="preserve">   rock    </w:t>
      </w:r>
      <w:r>
        <w:t xml:space="preserve">   soil    </w:t>
      </w:r>
      <w:r>
        <w:t xml:space="preserve">   tectonic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2021-10-11T05:47:14Z</dcterms:created>
  <dcterms:modified xsi:type="dcterms:W3CDTF">2021-10-11T05:47:14Z</dcterms:modified>
</cp:coreProperties>
</file>