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Blue Sky    </w:t>
      </w:r>
      <w:r>
        <w:t xml:space="preserve">   Canyon    </w:t>
      </w:r>
      <w:r>
        <w:t xml:space="preserve">   Clouds    </w:t>
      </w:r>
      <w:r>
        <w:t xml:space="preserve">   Daylight    </w:t>
      </w:r>
      <w:r>
        <w:t xml:space="preserve">   Desert    </w:t>
      </w:r>
      <w:r>
        <w:t xml:space="preserve">   Leaves    </w:t>
      </w:r>
      <w:r>
        <w:t xml:space="preserve">   Life    </w:t>
      </w:r>
      <w:r>
        <w:t xml:space="preserve">   Mountain    </w:t>
      </w:r>
      <w:r>
        <w:t xml:space="preserve">   Night    </w:t>
      </w:r>
      <w:r>
        <w:t xml:space="preserve">   Ocean    </w:t>
      </w:r>
      <w:r>
        <w:t xml:space="preserve">   People    </w:t>
      </w:r>
      <w:r>
        <w:t xml:space="preserve">   Plants    </w:t>
      </w:r>
      <w:r>
        <w:t xml:space="preserve">   Rainbow    </w:t>
      </w:r>
      <w:r>
        <w:t xml:space="preserve">   River    </w:t>
      </w:r>
      <w:r>
        <w:t xml:space="preserve">   Sand    </w:t>
      </w:r>
      <w:r>
        <w:t xml:space="preserve">   Seasons    </w:t>
      </w:r>
      <w:r>
        <w:t xml:space="preserve">   Snow    </w:t>
      </w:r>
      <w:r>
        <w:t xml:space="preserve">   Thunderstorm    </w:t>
      </w:r>
      <w:r>
        <w:t xml:space="preserve">   Trees    </w:t>
      </w:r>
      <w:r>
        <w:t xml:space="preserve">   Volcano    </w:t>
      </w:r>
      <w:r>
        <w:t xml:space="preserve">   Water    </w:t>
      </w:r>
      <w:r>
        <w:t xml:space="preserve">   Waves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</dc:title>
  <dcterms:created xsi:type="dcterms:W3CDTF">2021-10-11T05:47:18Z</dcterms:created>
  <dcterms:modified xsi:type="dcterms:W3CDTF">2021-10-11T05:47:18Z</dcterms:modified>
</cp:coreProperties>
</file>