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tectonic plates that are moving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outer part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deformation where two or more tectonic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a planet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layer of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movement of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earth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earth between the mantle and inner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2021-10-11T05:47:23Z</dcterms:created>
  <dcterms:modified xsi:type="dcterms:W3CDTF">2021-10-11T05:47:23Z</dcterms:modified>
</cp:coreProperties>
</file>