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earth's crust where one plate is forced below another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all continents were once connected as one (Pangea) and over millions of years have split apart to create the continents we know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pressing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in the ocean crust of the earth; is dark in color and has a fine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what the earth is made of and how it was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 boundary that is being pushed together  to create folds or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Sliding plate boundary where two plates are sliding past each other going in two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 boundary that is splitting apart. Two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produced by an earthquake that are studied to learn more about the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rock in continental crust; is light in color and has a coarse texture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2021-10-11T05:47:25Z</dcterms:created>
  <dcterms:modified xsi:type="dcterms:W3CDTF">2021-10-11T05:47:25Z</dcterms:modified>
</cp:coreProperties>
</file>