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Orbit    </w:t>
      </w:r>
      <w:r>
        <w:t xml:space="preserve">   Rocket    </w:t>
      </w:r>
      <w:r>
        <w:t xml:space="preserve">   Pluto    </w:t>
      </w:r>
      <w:r>
        <w:t xml:space="preserve">   Apollo    </w:t>
      </w:r>
      <w:r>
        <w:t xml:space="preserve">   Gas Giant    </w:t>
      </w:r>
      <w:r>
        <w:t xml:space="preserve">   Geocentric    </w:t>
      </w:r>
      <w:r>
        <w:t xml:space="preserve">   Heliocentric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Neil Armstrong    </w:t>
      </w:r>
      <w:r>
        <w:t xml:space="preserve">   Neptune    </w:t>
      </w:r>
      <w:r>
        <w:t xml:space="preserve">   Planet    </w:t>
      </w:r>
      <w:r>
        <w:t xml:space="preserve">   Rings    </w:t>
      </w:r>
      <w:r>
        <w:t xml:space="preserve">   Saturn    </w:t>
      </w:r>
      <w:r>
        <w:t xml:space="preserve">   Star    </w:t>
      </w:r>
      <w:r>
        <w:t xml:space="preserve">   Sun    </w:t>
      </w:r>
      <w:r>
        <w:t xml:space="preserve">   Telescope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 Wordsearch</dc:title>
  <dcterms:created xsi:type="dcterms:W3CDTF">2021-10-11T05:48:22Z</dcterms:created>
  <dcterms:modified xsi:type="dcterms:W3CDTF">2021-10-11T05:48:22Z</dcterms:modified>
</cp:coreProperties>
</file>