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warm air    </w:t>
      </w:r>
      <w:r>
        <w:t xml:space="preserve">   cool air    </w:t>
      </w:r>
      <w:r>
        <w:t xml:space="preserve">   conviction currents    </w:t>
      </w:r>
      <w:r>
        <w:t xml:space="preserve">   oxygen    </w:t>
      </w:r>
      <w:r>
        <w:t xml:space="preserve">   atmosphere    </w:t>
      </w:r>
      <w:r>
        <w:t xml:space="preserve">   chemical reactions    </w:t>
      </w:r>
      <w:r>
        <w:t xml:space="preserve">   ammonia    </w:t>
      </w:r>
      <w:r>
        <w:t xml:space="preserve">   methane    </w:t>
      </w:r>
      <w:r>
        <w:t xml:space="preserve">   microorganisms    </w:t>
      </w:r>
      <w:r>
        <w:t xml:space="preserve">   stromatolites    </w:t>
      </w:r>
      <w:r>
        <w:t xml:space="preserve">   temperature    </w:t>
      </w:r>
      <w:r>
        <w:t xml:space="preserve">   decreases    </w:t>
      </w:r>
      <w:r>
        <w:t xml:space="preserve">   increase    </w:t>
      </w:r>
      <w:r>
        <w:t xml:space="preserve">   radio waves    </w:t>
      </w:r>
      <w:r>
        <w:t xml:space="preserve">   weather    </w:t>
      </w:r>
      <w:r>
        <w:t xml:space="preserve">   satellites    </w:t>
      </w:r>
      <w:r>
        <w:t xml:space="preserve">   photosynthesis    </w:t>
      </w:r>
      <w:r>
        <w:t xml:space="preserve">   ozone layer    </w:t>
      </w:r>
      <w:r>
        <w:t xml:space="preserve">   exosphere    </w:t>
      </w:r>
      <w:r>
        <w:t xml:space="preserve">   thermosphere    </w:t>
      </w:r>
      <w:r>
        <w:t xml:space="preserve">   stratosphere    </w:t>
      </w:r>
      <w:r>
        <w:t xml:space="preserve">   troposphere    </w:t>
      </w:r>
      <w:r>
        <w:t xml:space="preserve">   mesosphere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Atmosphere </dc:title>
  <dcterms:created xsi:type="dcterms:W3CDTF">2021-10-11T05:48:49Z</dcterms:created>
  <dcterms:modified xsi:type="dcterms:W3CDTF">2021-10-11T05:48:49Z</dcterms:modified>
</cp:coreProperties>
</file>