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of rock that forms the outer most layer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single land mass that was split apart about 200 million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used to determine the depth at which something is located underwater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colored rock found in continental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Dark, dense rock found in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Trace of an ancient organism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transfer of heat from one thing to another as they are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 per unit of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proses in which the oceanic crust sinks under a deep water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force exerted on a surface divided the area over which the force is exerted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Section of the lithosphere that slowly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Transfer of heat by the moment of liquid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 of solid hot rock in between the crust and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States the the Earth is divided up into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Inner 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 layer of metal on the bottom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 in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 of liquid metal that is inbetween the mantle and the inner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Upper most part of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Waves and vibrations that travel though Earth carrying energy released during earthquakes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Crossword </dc:title>
  <dcterms:created xsi:type="dcterms:W3CDTF">2021-10-11T05:47:44Z</dcterms:created>
  <dcterms:modified xsi:type="dcterms:W3CDTF">2021-10-11T05:47:44Z</dcterms:modified>
</cp:coreProperties>
</file>