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reduce, reuse,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height of an object or point in relation to sea level or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from oxygen and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collection of eight planets and their moons in orbit around the sun, together with smaller bodies in the form of asteroids, meteoroids, and comets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april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reduce, blank,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things that grow on trees, fall off trees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rain, snow, partly cloudy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collection of eight planets and their moons in orbit around the sun, together with smaller bodies in the form of asteroids, meteoroids, and comets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blank, reuse,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trash, such as paper, cans, and bottles, that is left lying in an open or public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live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layers of gasses that surround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rigid outer part of the earth, consisting of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nature and relative arrangement of places and physical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become larger or greater over a period of time;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bend in layers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planet you live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plant having a permanently woody main stem or trunk, ordinarily growing to a considerable height, and usually developing branches at some distance from the ground</w:t>
            </w:r>
          </w:p>
        </w:tc>
      </w:tr>
    </w:tbl>
    <w:p>
      <w:pPr>
        <w:pStyle w:val="WordBankMedium"/>
      </w:pPr>
      <w:r>
        <w:t xml:space="preserve">   earth day    </w:t>
      </w:r>
      <w:r>
        <w:t xml:space="preserve">   reduce    </w:t>
      </w:r>
      <w:r>
        <w:t xml:space="preserve">   reuse    </w:t>
      </w:r>
      <w:r>
        <w:t xml:space="preserve">   recycle    </w:t>
      </w:r>
      <w:r>
        <w:t xml:space="preserve">   geography    </w:t>
      </w:r>
      <w:r>
        <w:t xml:space="preserve">   lithosphere    </w:t>
      </w:r>
      <w:r>
        <w:t xml:space="preserve">   atmosphere     </w:t>
      </w:r>
      <w:r>
        <w:t xml:space="preserve">   fold    </w:t>
      </w:r>
      <w:r>
        <w:t xml:space="preserve">   grow    </w:t>
      </w:r>
      <w:r>
        <w:t xml:space="preserve">   litter    </w:t>
      </w:r>
      <w:r>
        <w:t xml:space="preserve">   tree     </w:t>
      </w:r>
      <w:r>
        <w:t xml:space="preserve">   ecosystem    </w:t>
      </w:r>
      <w:r>
        <w:t xml:space="preserve">   air    </w:t>
      </w:r>
      <w:r>
        <w:t xml:space="preserve">   weather    </w:t>
      </w:r>
      <w:r>
        <w:t xml:space="preserve">   solar system     </w:t>
      </w:r>
      <w:r>
        <w:t xml:space="preserve">   wildlife     </w:t>
      </w:r>
      <w:r>
        <w:t xml:space="preserve">   clean    </w:t>
      </w:r>
      <w:r>
        <w:t xml:space="preserve">   earth    </w:t>
      </w:r>
      <w:r>
        <w:t xml:space="preserve">   leaves     </w:t>
      </w:r>
      <w:r>
        <w:t xml:space="preserve">   altitude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Crossword Puzzle</dc:title>
  <dcterms:created xsi:type="dcterms:W3CDTF">2021-10-11T05:48:09Z</dcterms:created>
  <dcterms:modified xsi:type="dcterms:W3CDTF">2021-10-11T05:48:09Z</dcterms:modified>
</cp:coreProperties>
</file>