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erode    </w:t>
      </w:r>
      <w:r>
        <w:t xml:space="preserve">   damage    </w:t>
      </w:r>
      <w:r>
        <w:t xml:space="preserve">   efficiency    </w:t>
      </w:r>
      <w:r>
        <w:t xml:space="preserve">   gases    </w:t>
      </w:r>
      <w:r>
        <w:t xml:space="preserve">   plants    </w:t>
      </w:r>
      <w:r>
        <w:t xml:space="preserve">   reuse    </w:t>
      </w:r>
      <w:r>
        <w:t xml:space="preserve">   weather    </w:t>
      </w:r>
      <w:r>
        <w:t xml:space="preserve">   wildfire    </w:t>
      </w:r>
      <w:r>
        <w:t xml:space="preserve">   coralreefs    </w:t>
      </w:r>
      <w:r>
        <w:t xml:space="preserve">   Ozone    </w:t>
      </w:r>
      <w:r>
        <w:t xml:space="preserve">   Globalwarming    </w:t>
      </w:r>
      <w:r>
        <w:t xml:space="preserve">   Emission    </w:t>
      </w:r>
      <w:r>
        <w:t xml:space="preserve">   Endangered    </w:t>
      </w:r>
      <w:r>
        <w:t xml:space="preserve">   Ecosystem    </w:t>
      </w:r>
      <w:r>
        <w:t xml:space="preserve">   Habitat    </w:t>
      </w:r>
      <w:r>
        <w:t xml:space="preserve">   Ecology    </w:t>
      </w:r>
      <w:r>
        <w:t xml:space="preserve">   Carbondioxide    </w:t>
      </w:r>
      <w:r>
        <w:t xml:space="preserve">   Acid Rain    </w:t>
      </w:r>
      <w:r>
        <w:t xml:space="preserve">   pollution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2021-10-11T05:48:39Z</dcterms:created>
  <dcterms:modified xsi:type="dcterms:W3CDTF">2021-10-11T05:48:39Z</dcterms:modified>
</cp:coreProperties>
</file>