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Planet    </w:t>
      </w:r>
      <w:r>
        <w:t xml:space="preserve">   Filth    </w:t>
      </w:r>
      <w:r>
        <w:t xml:space="preserve">   Compost    </w:t>
      </w:r>
      <w:r>
        <w:t xml:space="preserve">   Extinction    </w:t>
      </w:r>
      <w:r>
        <w:t xml:space="preserve">   Animals    </w:t>
      </w:r>
      <w:r>
        <w:t xml:space="preserve">   Trash    </w:t>
      </w:r>
      <w:r>
        <w:t xml:space="preserve">   Water source    </w:t>
      </w:r>
      <w:r>
        <w:t xml:space="preserve">   Global warming    </w:t>
      </w:r>
      <w:r>
        <w:t xml:space="preserve">   Pollution    </w:t>
      </w:r>
      <w:r>
        <w:t xml:space="preserve">   Clean    </w:t>
      </w:r>
      <w:r>
        <w:t xml:space="preserve">   April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</dc:title>
  <dcterms:created xsi:type="dcterms:W3CDTF">2021-10-11T05:48:51Z</dcterms:created>
  <dcterms:modified xsi:type="dcterms:W3CDTF">2021-10-11T05:48:51Z</dcterms:modified>
</cp:coreProperties>
</file>