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wildlife    </w:t>
      </w:r>
      <w:r>
        <w:t xml:space="preserve">   waste    </w:t>
      </w:r>
      <w:r>
        <w:t xml:space="preserve">   warming    </w:t>
      </w:r>
      <w:r>
        <w:t xml:space="preserve">   reusing    </w:t>
      </w:r>
      <w:r>
        <w:t xml:space="preserve">   resources    </w:t>
      </w:r>
      <w:r>
        <w:t xml:space="preserve">   reducing    </w:t>
      </w:r>
      <w:r>
        <w:t xml:space="preserve">   recycle    </w:t>
      </w:r>
      <w:r>
        <w:t xml:space="preserve">   garbage    </w:t>
      </w:r>
      <w:r>
        <w:t xml:space="preserve">   pollution    </w:t>
      </w:r>
      <w:r>
        <w:t xml:space="preserve">   global    </w:t>
      </w:r>
      <w:r>
        <w:t xml:space="preserve">   extinction    </w:t>
      </w:r>
      <w:r>
        <w:t xml:space="preserve">   environment    </w:t>
      </w:r>
      <w:r>
        <w:t xml:space="preserve">   Endangered    </w:t>
      </w:r>
      <w:r>
        <w:t xml:space="preserve">   Conserve    </w:t>
      </w:r>
      <w:r>
        <w:t xml:space="preserve">   Climate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</dc:title>
  <dcterms:created xsi:type="dcterms:W3CDTF">2021-10-11T05:48:53Z</dcterms:created>
  <dcterms:modified xsi:type="dcterms:W3CDTF">2021-10-11T05:48:53Z</dcterms:modified>
</cp:coreProperties>
</file>