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water    </w:t>
      </w:r>
      <w:r>
        <w:t xml:space="preserve">   respect    </w:t>
      </w:r>
      <w:r>
        <w:t xml:space="preserve">   responsibility    </w:t>
      </w:r>
      <w:r>
        <w:t xml:space="preserve">   protect    </w:t>
      </w:r>
      <w:r>
        <w:t xml:space="preserve">   habitat    </w:t>
      </w:r>
      <w:r>
        <w:t xml:space="preserve">   animals    </w:t>
      </w:r>
      <w:r>
        <w:t xml:space="preserve">   healthy    </w:t>
      </w:r>
      <w:r>
        <w:t xml:space="preserve">   air    </w:t>
      </w:r>
      <w:r>
        <w:t xml:space="preserve">   balance    </w:t>
      </w:r>
      <w:r>
        <w:t xml:space="preserve">   earth    </w:t>
      </w:r>
      <w:r>
        <w:t xml:space="preserve">   conservation    </w:t>
      </w:r>
      <w:r>
        <w:t xml:space="preserve">   community    </w:t>
      </w:r>
      <w:r>
        <w:t xml:space="preserve">   clean    </w:t>
      </w:r>
      <w:r>
        <w:t xml:space="preserve">   green    </w:t>
      </w:r>
      <w:r>
        <w:t xml:space="preserve">   recycle    </w:t>
      </w:r>
      <w:r>
        <w:t xml:space="preserve">   reuse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2021-10-11T05:47:57Z</dcterms:created>
  <dcterms:modified xsi:type="dcterms:W3CDTF">2021-10-11T05:47:57Z</dcterms:modified>
</cp:coreProperties>
</file>