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 not pollute    </w:t>
      </w:r>
      <w:r>
        <w:t xml:space="preserve">   pick up trash    </w:t>
      </w:r>
      <w:r>
        <w:t xml:space="preserve">   keep Earth healthy    </w:t>
      </w:r>
      <w:r>
        <w:t xml:space="preserve">   do not kill earthworms    </w:t>
      </w:r>
      <w:r>
        <w:t xml:space="preserve">   do not cut trees down    </w:t>
      </w:r>
      <w:r>
        <w:t xml:space="preserve">   plant trees    </w:t>
      </w:r>
      <w:r>
        <w:t xml:space="preserve">   mother Earth    </w:t>
      </w:r>
      <w:r>
        <w:t xml:space="preserve">   do not litter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2021-10-11T05:47:33Z</dcterms:created>
  <dcterms:modified xsi:type="dcterms:W3CDTF">2021-10-11T05:47:33Z</dcterms:modified>
</cp:coreProperties>
</file>